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17:00-18:45 Lasten leffanäytös Peräseinäjoen kirjastossa</w:t>
      </w:r>
    </w:p>
    <w:p>
      <w:r>
        <w:t>Lasten leffanäytös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