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19:00-20:00 Sydänkesän lauluja- Heikki Klemetin juhlavuoden kunniaksi</w:t>
      </w:r>
    </w:p>
    <w:p>
      <w:r>
        <w:t>Heliä-kuoron konsertti. Vierailijana Kuortaneen Korsukööri 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