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kirjasto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11:00-11:00 Minä ja melankolia -valokuvanäyttely</w:t>
      </w:r>
    </w:p>
    <w:p>
      <w:r>
        <w:t>Aino Palomäen valokuvanäyttely esillä Alavuden pääkirjastossa 10.4.-3.5.2026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