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Sairaalamuseo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13:00-13:45 Piirin historiaa arkkitehtuurin kautta - opastus pääsylipun hinnalla</w:t>
      </w:r>
    </w:p>
    <w:p>
      <w:r>
        <w:t>Tule tutustumaan vanhojen valokuvien ja opastuksen kautta Törnävän sairaalan historiaan!</w:t>
      </w:r>
    </w:p>
    <w:p>
      <w:r>
        <w:t>Sairaalamuseon pääsyliput: aikuinen 8 €, opiskelija/eläkeläinen/työtön 6 €, ryhmät (väh. 10 hlöä) 6 €/hlö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