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käräjätalo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17:00-20:15 Kuinka minusta tuli valokuvaaja?</w:t>
      </w:r>
    </w:p>
    <w:p>
      <w:r>
        <w:t>Kolme tarinaa tiestä valokuvaajaksi: Jari Eklund, Riina Sorjonen ja Saara-Lotta "Penni" Laukkanen.</w:t>
      </w:r>
    </w:p>
    <w:p>
      <w:r>
        <w:t xml:space="preserve">Osallistumismaksu 15 €. Ilmoittautumiset Järvilakeuden kansalaisopistolle.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