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</w:t>
      </w:r>
    </w:p>
    <w:p>
      <w:r>
        <w:t>8.6.2026 maanantai</w:t>
      </w:r>
    </w:p>
    <w:p>
      <w:pPr>
        <w:pStyle w:val="Heading1"/>
      </w:pPr>
      <w:r>
        <w:t>8.6.2026-14.6.2026</w:t>
      </w:r>
    </w:p>
    <w:p>
      <w:pPr>
        <w:pStyle w:val="Heading2"/>
      </w:pPr>
      <w:r>
        <w:t>10:00-17:00 Kauhavan Kädentaitoviikko</w:t>
      </w:r>
    </w:p>
    <w:p>
      <w:r>
        <w:t>Kauhavan Kädentaitoviikko tarjoaa mielenkiintoisen kattauksen kursseja, työpajoja, työnäytöksiä ja kulttuuria.</w:t>
      </w:r>
    </w:p>
    <w:p>
      <w:r>
        <w:t>Valtaosa ohjelmasta on yleisölle maksutonta, mutta osaan työpajoja ja kursseja on pääsymaksu ja ilmoittautuminen. Tarkemmat tiedot löytyy Kädentaitoviikon ohjelmasta (liite)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