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08:00-15:30 Työturvallisuuskorttikoulutus</w:t>
      </w:r>
    </w:p>
    <w:p>
      <w:r>
        <w:t>Työturvallisuuskorttikoulutus Kuortaneen kunnantalolla la 9.5. klo 8-15.30</w:t>
      </w:r>
    </w:p>
    <w:p>
      <w:r>
        <w:t>Alle 30-vuotiaille ilmainen, yli 30-vuotiaille 25€/henkilö.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