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16.10.2026 perjantai</w:t>
      </w:r>
    </w:p>
    <w:p>
      <w:pPr>
        <w:pStyle w:val="Heading1"/>
      </w:pPr>
      <w:r>
        <w:t>16.10.2026 perjantai</w:t>
      </w:r>
    </w:p>
    <w:p>
      <w:pPr>
        <w:pStyle w:val="Heading2"/>
      </w:pPr>
      <w:r>
        <w:t>20:00-23:00 Dingo @ Rytmikorjaamo</w:t>
      </w:r>
    </w:p>
    <w:p>
      <w:r>
        <w:t>Dingo ensimmäistä kertaa Rytmikorjaamolla perjantaina 16. lokakuuta!</w:t>
      </w:r>
    </w:p>
    <w:p>
      <w:r>
        <w:t>Liput (sis. 2€ narikan) ennakkoon 32€, Selmun jäsenet 30€, ovelta 35€,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