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19:00-21:00 Christoffer Strandberg - Kansanmies</w:t>
      </w:r>
    </w:p>
    <w:p>
      <w:r>
        <w:t xml:space="preserve">Kansanmies on Christoffer Strandbergin suuruudenhullu komediashow täynnä stand up -komediaa, musiikkia ja hahmoja. </w:t>
      </w:r>
    </w:p>
    <w:p>
      <w:r>
        <w:t>Liput 38,50 € + tilausmaksu (alk. 1,50 € + 0,65 % tilauksesta)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