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10:00-14:00 Ahjolan Kesäkirppiksen avajaiset</w:t>
      </w:r>
    </w:p>
    <w:p>
      <w:r>
        <w:t>Ala-Vallin nuorisoseurantalon Kesäkirppis ja kahvila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