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12:00-14:00 MEAT LOVERS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