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Wanhala - Kesäkahvila - Galleria - Ateljee</w:t>
      </w:r>
    </w:p>
    <w:p>
      <w:r>
        <w:t>4.7.2026 lauantai</w:t>
      </w:r>
    </w:p>
    <w:p>
      <w:pPr>
        <w:pStyle w:val="Heading1"/>
      </w:pPr>
      <w:r>
        <w:t>4.7.2026-26.7.2026</w:t>
      </w:r>
    </w:p>
    <w:p>
      <w:pPr>
        <w:pStyle w:val="Heading2"/>
      </w:pPr>
      <w:r>
        <w:t xml:space="preserve">12:00-18:00 Taidenäyttely </w:t>
      </w:r>
    </w:p>
    <w:p>
      <w:r>
        <w:t>Taidenäyttely "Tarinoita" - Ritva Lindberg. Näyttely on avoinna 4.7. - 26.7.2026 pe-su klo 12-18 ja sopimuksen mukaan myös muina aikoina.</w:t>
      </w:r>
    </w:p>
    <w:p>
      <w:r>
        <w:t>Maksuton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