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Koskenkorvan Trahteeri</w:t>
      </w:r>
    </w:p>
    <w:p>
      <w:r>
        <w:t>24.7.2026 perjantai</w:t>
      </w:r>
    </w:p>
    <w:p>
      <w:pPr>
        <w:pStyle w:val="Heading1"/>
      </w:pPr>
      <w:r>
        <w:t>24.7.2026-26.7.2026</w:t>
      </w:r>
    </w:p>
    <w:p>
      <w:pPr>
        <w:pStyle w:val="Heading2"/>
      </w:pPr>
      <w:r>
        <w:t>17:00-17:00 KuuJuhla KuuKartanolla ja Koskenkorvan Trahteerissa</w:t>
      </w:r>
    </w:p>
    <w:p>
      <w:r>
        <w:t>Taianomaista menoa Koskenkorvalla - markkinat, brunsseja, retriitti ja iltajuhla jossa esiintyy JONNE &amp; JAANA JÄRVELÄ!</w:t>
      </w:r>
    </w:p>
    <w:p>
      <w:r>
        <w:t>Iltajuhlaan lipunmyynti, markkinoille vapaa pääsy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