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18:00-23:55 Sikajuhlat &amp; Elonkerjuu</w:t>
      </w:r>
    </w:p>
    <w:p>
      <w:r>
        <w:t>Tule juhlimaan Kossupossu-tyyliin! Lavalla ELONKERJUU ja ainutlaatuinen Atrian kanssa vahvassa yhteistyössä tarjoiltava illallinen!</w:t>
      </w:r>
    </w:p>
    <w:p>
      <w:r>
        <w:t>VIP-lippu (sisältää illallisen) 69 €, keikkalippu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