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 xml:space="preserve">18:00-18:30 Kanin puutarhajuhlat </w:t>
      </w:r>
    </w:p>
    <w:p>
      <w:r>
        <w:t xml:space="preserve">Nukketeatteriesitys perheille Ylistaron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