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25.6.2026 torstai</w:t>
      </w:r>
    </w:p>
    <w:p>
      <w:pPr>
        <w:pStyle w:val="Heading1"/>
      </w:pPr>
      <w:r>
        <w:t>25.6.2026 torstai</w:t>
      </w:r>
    </w:p>
    <w:p>
      <w:pPr>
        <w:pStyle w:val="Heading2"/>
      </w:pPr>
      <w:r>
        <w:t>18:30-21:30 HÄJYT &amp; Dj Duo Tiskijussit</w:t>
      </w:r>
    </w:p>
    <w:p>
      <w:r>
        <w:t>Ikärajaton Häjyt keikka Kortesjärven Ylikylän Nuorisoseuralla</w:t>
      </w:r>
    </w:p>
    <w:p>
      <w:r>
        <w:t xml:space="preserve">10€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