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18:00-19:00 Ylistaron kirjasto - 10 vuotta Kaukolanraitilla</w:t>
      </w:r>
    </w:p>
    <w:p>
      <w:r>
        <w:t>Tapahtumaviikko 18.5.-21.5.2026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