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09:00-18:00 PUUKKOFESTIVAALIT</w:t>
      </w:r>
    </w:p>
    <w:p>
      <w:r>
        <w:t xml:space="preserve">Puukkofestivaalit Kauhavalla viikko ennen juhannusta!  Lauantaina 13.6. Klo 9.00 - 18.00 ja Sunnuntaina 14.6. Klo 9.00 – 18.00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