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18:00-19:00 Ilmainen nuorten konsertti: esiintymässä kia</w:t>
      </w:r>
    </w:p>
    <w:p>
      <w:r>
        <w:t>kia ilmaisessa ja ikärajattomassa konsertissa 13.6. klo 18.00 Kurikan torilla.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