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13:00-14:00 Haku Päällä -bingo</w:t>
      </w:r>
    </w:p>
    <w:p>
      <w:r>
        <w:t>Supersuosittu Haku Päällä -bingo tulee taas!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