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12:00-18:00 Beauty pop-up</w:t>
      </w:r>
    </w:p>
    <w:p>
      <w:r>
        <w:t>Festarilook kuntoon!</w:t>
      </w:r>
    </w:p>
    <w:p>
      <w:r>
        <w:t>Tekijöiden hinnaston mukaan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