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13:00-15:00 Ääneen Laulettu -työpaja</w:t>
      </w:r>
    </w:p>
    <w:p>
      <w:r>
        <w:t>Taidelähtöisiä menetelmiä hyödyntävä yhteisöllinen hyvinvointi hetki</w:t>
      </w:r>
    </w:p>
    <w:p>
      <w:r>
        <w:t>Liput: 30 €, early-bird 25 €, työpaja + konsertti yhdistelmälippu 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