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 xml:space="preserve">19:00-20:00 Saaramaija Żórawski ja Ääneen Laulettu </w:t>
      </w:r>
    </w:p>
    <w:p>
      <w:r>
        <w:t>Saaramaija Żórawski ja Ääneen Laulettu työpajan satoa</w:t>
      </w:r>
    </w:p>
    <w:p>
      <w:r>
        <w:t>Liput: 20 €, early-bird 15 €, työpaja + konsertti yhdistelmälippu 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