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Hakunin hiihtokeskus</w:t>
      </w:r>
    </w:p>
    <w:p>
      <w:r>
        <w:t>25.5.2026 maanantai</w:t>
      </w:r>
    </w:p>
    <w:p>
      <w:pPr>
        <w:pStyle w:val="Heading1"/>
      </w:pPr>
      <w:r>
        <w:t>25.5.2026 maanantai</w:t>
      </w:r>
    </w:p>
    <w:p>
      <w:pPr>
        <w:pStyle w:val="Heading2"/>
      </w:pPr>
      <w:r>
        <w:t>17:00-20:00 Etelä-Pohjanmaan suunnistuksen Kompassi-viesti</w:t>
      </w:r>
    </w:p>
    <w:p>
      <w:r>
        <w:t>Lasten suunnistusviesti Hakunin hiihtokeskuksessa. Kompassiviesti ikäluokille H/D 10–14 sekä avoin kuntoviesti. Lähtö klo 18.00.</w:t>
      </w:r>
    </w:p>
    <w:p>
      <w:r>
        <w:t>40 € / joukkue. Katsojille maksuton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