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12:00-16:00  Geopark-viikon tapahtumapäivä Lappajärvellä</w:t>
      </w:r>
    </w:p>
    <w:p>
      <w:r>
        <w:t>Kosmisia kohtaamisia Lappajärvellä Hotel Kivitipun ja Daniel' s Grillbarin puitteissa su 24.5.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