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Kanavapuiston esteetön luontopolku</w:t>
      </w:r>
    </w:p>
    <w:p>
      <w:r>
        <w:t>26.5.2026 tiistai</w:t>
      </w:r>
    </w:p>
    <w:p>
      <w:pPr>
        <w:pStyle w:val="Heading1"/>
      </w:pPr>
      <w:r>
        <w:t>26.5.2026 tiistai</w:t>
      </w:r>
    </w:p>
    <w:p>
      <w:pPr>
        <w:pStyle w:val="Heading2"/>
      </w:pPr>
      <w:r>
        <w:t>13:00-18:00 Metsäpeuran Jäljillä- luontopolkuopastus</w:t>
      </w:r>
    </w:p>
    <w:p>
      <w:r>
        <w:t>Tule mukaan metsäpeuran jäljille Lappajärvellä!</w:t>
      </w:r>
    </w:p>
    <w:p>
      <w:r>
        <w:t>Vapaa pääsy, ilmoittautuminen vaaditaan.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