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Unski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18:00-20:00 Avaruudellisia ihmeitä Karvalan Unskilla</w:t>
      </w:r>
    </w:p>
    <w:p>
      <w:r>
        <w:t>Kraatterijärvi Geoparkin geologin Teemu Öhmanin luento ja kosminen pubivisa!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