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Luopajärven kylätalo Pohjola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11:00-15:00 Luopajärven Kesäpäivät</w:t>
      </w:r>
    </w:p>
    <w:p>
      <w:r>
        <w:t>Kyläyhdistyksen koko perheen perinteiset Kesäpäivät Luopajärven Pohjolassa!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