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Designhouse Sella,Jurva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08:30-11:30 Back to Work, Hiipakka</w:t>
      </w:r>
    </w:p>
    <w:p>
      <w:r>
        <w:t>Lähdemme yhdessä Kurikan kaupungin kanssa tutustumaan E J Hiipakkaan– kotimaiseen perheyritykseen.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