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12:00-14:00 Hyvinvointipäivä hiljattain eläköityneille Seinäjokisille</w:t>
      </w:r>
    </w:p>
    <w:p>
      <w:r>
        <w:t>Hyvinvointipäivä hiljattain eläköityneille (alle 70.v)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