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18:00-19:50 Niko Kivelä: Kameran edessä | Seinäjoen kaupunginteatteri</w:t>
      </w:r>
    </w:p>
    <w:p>
      <w:r>
        <w:t xml:space="preserve">Niko Kivelä -faneille on nyt tarjolla harvinaista herkkua! Nopeimmille teistä! </w:t>
      </w:r>
    </w:p>
    <w:p>
      <w:r>
        <w:t>Peruslippu: 24 €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