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3.10.2026 lauantai</w:t>
      </w:r>
    </w:p>
    <w:p>
      <w:pPr>
        <w:pStyle w:val="Heading1"/>
      </w:pPr>
      <w:r>
        <w:t>3.10.2026 lauantai</w:t>
      </w:r>
    </w:p>
    <w:p>
      <w:pPr>
        <w:pStyle w:val="Heading2"/>
      </w:pPr>
      <w:r>
        <w:t>19:00-21:30 Juha Lagström 50 vee - jos henki vielä pihisee | Seinäjoen kaupunginteatteri</w:t>
      </w:r>
    </w:p>
    <w:p>
      <w:r>
        <w:t>Laulaja, lauluntekijä ja näyttelijä Juha Lagström juhlistaa 50-vuotista elämäänsä 3. lokakuuta synnyinkaupungissaan Seinäjoella.</w:t>
      </w:r>
    </w:p>
    <w:p>
      <w:r>
        <w:t>Peruslippu: 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