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18:00-20:00 Tornilla Tavataan! Stand Up: Johanna Tohni + Moikka -tutut!</w:t>
      </w:r>
    </w:p>
    <w:p>
      <w:r>
        <w:t>"Tornilla Tavataan" on kesäinen stand up klubi, joka järjestetään jo viidettä vuotta Mallaskosken Panimoravintolan teatteriterassilla.</w:t>
      </w:r>
    </w:p>
    <w:p>
      <w:r>
        <w:t>Verkkokaupasta ennakkoon 15€/kpl, Ovelta ennen esitystä 20€/kpl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