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12:00-15:00 Terveysmetsän kesäjuhla ja luontokonsertti</w:t>
      </w:r>
    </w:p>
    <w:p>
      <w:r>
        <w:t>Haluatko kokea luonnon hyvinvointia ja musiikkia terveysmetsässä? Ohjattu kierros ja käyrätorvensoittoa metsämegafonilla.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