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13:00-14:00 VALMIIXI-pienkustantamon kevään lahjakirjojen noutomyynti 20.05.2026</w:t>
      </w:r>
    </w:p>
    <w:p>
      <w:r>
        <w:t>Romaaneita, runo- ja luontokirjoja ym. noudettavissa Valmiixi-pienkustantamolta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