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Talo-Museo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14:00-16:00 Musiikkikomedia: Niin paljon kuuluu rakkauteen</w:t>
      </w:r>
    </w:p>
    <w:p>
      <w:r>
        <w:t>Kuortaneen kesäteatteri esttää kesällä 2026  : Musiikkikomedian Niin paljon kuuluu rakkauteen</w:t>
      </w:r>
    </w:p>
    <w:p>
      <w:r>
        <w:t>Alle 10v lapset 10€   aikuiset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