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17:00-18:30 Duudson-elokuva</w:t>
      </w:r>
    </w:p>
    <w:p>
      <w:r>
        <w:t>Lapsiparlamentin ilmaisnäytös 5.-7.luokkalaisille Duudsonit palaa kotiin -elokuvasta</w:t>
      </w:r>
    </w:p>
    <w:p>
      <w:r>
        <w:t xml:space="preserve">Lapsiparlamentin tarjoamat näytökset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