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Unico Areena, Jussittarien kotiareena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18:00-20:30 Jussittaret - Porin Pesäkarhut</w:t>
      </w:r>
    </w:p>
    <w:p>
      <w:r>
        <w:t>Naisten Superpesisottelu</w:t>
      </w:r>
    </w:p>
    <w:p>
      <w:r>
        <w:t>LIPUT ENNAKKOON 18€ | 16€ | 10€ | PORTILTA +2€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