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Unico Areena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10:00-10:00 Jussittaret - Rauman Fera</w:t>
      </w:r>
    </w:p>
    <w:p>
      <w:r>
        <w:t>Naisten Superpesisottelu</w:t>
      </w:r>
    </w:p>
    <w:p>
      <w:r>
        <w:t>AIKUINEN: 15€ ALENNUSRYHMÄT: 13€ OPISKELIJAT JA LAPSET (YLI 12V): 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