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Stadio Nissi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13:00-17:00 Tulivuorijuoksu</w:t>
      </w:r>
    </w:p>
    <w:p>
      <w:r>
        <w:t>Tulivuorijuoksu 23.5. klo 13! Juokse 10 km Kärnänlenkki kilpa- tai kuntosarjassa – liikuntaa, iloa ja palkintoja!</w:t>
      </w:r>
    </w:p>
    <w:p>
      <w:r>
        <w:t>10 €/hlö, Lapsille kilpailuun osallistuminen on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