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12:00-16:00 Tulivuorirock 1971-2016</w:t>
      </w:r>
    </w:p>
    <w:p>
      <w:r>
        <w:t>Näyttely Lappajärven Tulivuorirockista 1971-2016, avoinna Geopark-viikolla 24.5. ja 31.5. klo 12-16 sekä heinäkuussa.</w:t>
      </w:r>
    </w:p>
    <w:p>
      <w:r>
        <w:t>5 €/henkilö,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