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Ala-Talkkari Areena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09:00-19:00 Drift Fure SM Pro2</w:t>
      </w:r>
    </w:p>
    <w:p>
      <w:r>
        <w:t>Driftingin SM Pro2 sarjan avausosakilpailu Lapualla 23.-24.5.2026</w:t>
      </w:r>
    </w:p>
    <w:p>
      <w:r>
        <w:t>Portilta: 1 päivä 20€, 2 päivää 30€. Alle 15 vuotiaat lipun ostaneen huoltajan mukana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