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23.10.2026 perjantai</w:t>
      </w:r>
    </w:p>
    <w:p>
      <w:pPr>
        <w:pStyle w:val="Heading1"/>
      </w:pPr>
      <w:r>
        <w:t>23.10.2026 perjantai</w:t>
      </w:r>
    </w:p>
    <w:p>
      <w:pPr>
        <w:pStyle w:val="Heading2"/>
      </w:pPr>
      <w:r>
        <w:t>19:00-22:00 helmi marleena: levyjulkkarikiertue @ Kalevan Navetta</w:t>
      </w:r>
    </w:p>
    <w:p>
      <w:r>
        <w:t>helmi marleena: levyjulkkarikiertue 23.10.2026 @ Kalevan Navetta</w:t>
      </w:r>
    </w:p>
    <w:p>
      <w:r>
        <w:t>Liput ennakkoon 20,00 €, ovelta 23,00 €. Liput tulevat myyntiin maanantaina 25.5.2026 klo 10:00 Tiketissä osoitteessa https://www.tiketti.fi/tapahtuma/118504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