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12:00-14:30 MUU-kesä: Karnevaalihyrrä-työpaja</w:t>
      </w:r>
    </w:p>
    <w:p>
      <w:r>
        <w:t>Tule kesän riemukkaimpaan työpajaan valmistamaan oma karnevaalihyrräsi!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