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14:00-01:30 Alamaa Fest</w:t>
      </w:r>
    </w:p>
    <w:p>
      <w:r>
        <w:t>Elektronisen musiikin festivaali Mallaskosken panimoravintolalla</w:t>
      </w:r>
    </w:p>
    <w:p>
      <w:r>
        <w:t>Liput: ennakko 10 € / 12 € portilta.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