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18:00-21:00 LakeusPunk Fest</w:t>
      </w:r>
    </w:p>
    <w:p>
      <w:r>
        <w:t>Pohjalaista Punkkia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