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18:00-21:00 Vanhat Seinäjokelaiset bileet!</w:t>
      </w:r>
    </w:p>
    <w:p>
      <w:r>
        <w:t>Vanhat Seinäjokelaiset bileet! Mallaskosken panimoravintolalle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