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Nappo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15:00-01:00 AVAJAISET Ravintola Napossa - Pubivisaa, livemusiikkia ja avajaistarjouksia</w:t>
      </w:r>
    </w:p>
    <w:p>
      <w:r>
        <w:t>Uudistuneen ravintola Napon viralliset avajaiset 23.5. klo 15-01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