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Aurinko ei mahdu -dokumentti Sur-sur -rockyhtyeestä Lapualla</w:t>
      </w:r>
    </w:p>
    <w:p>
      <w:r>
        <w:t>Aurinko ei mahdu -dokumentti Sur-sur -rockyhtyeestä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