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Johannan jooga</w:t>
      </w:r>
    </w:p>
    <w:p>
      <w:r>
        <w:t>10.6.2026 keskiviikko</w:t>
      </w:r>
    </w:p>
    <w:p>
      <w:pPr>
        <w:pStyle w:val="Heading1"/>
      </w:pPr>
      <w:r>
        <w:t>10.6.2026 keskiviikko</w:t>
      </w:r>
    </w:p>
    <w:p>
      <w:pPr>
        <w:pStyle w:val="Heading2"/>
      </w:pPr>
      <w:r>
        <w:t xml:space="preserve">19:00-20:00 Lempeä äänirentoutus </w:t>
      </w:r>
    </w:p>
    <w:p>
      <w:r>
        <w:t xml:space="preserve">Lempeä äänirentoutus - hetki rauhalle ja  palautumiselle. 🌿  </w:t>
      </w:r>
    </w:p>
    <w:p>
      <w:r>
        <w:t xml:space="preserve">Hinta 23€ (sis. alv 25,5 %)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